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9912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общего и профессионального образования</w:t>
      </w:r>
      <w:bookmarkEnd w:id="1"/>
      <w:r>
        <w:rPr>
          <w:sz w:val="28"/>
        </w:rPr>
        <w:br/>
      </w:r>
      <w:bookmarkStart w:name="f82fad9e-4303-40e0-b615-d8bb07699b65" w:id="2"/>
      <w:r>
        <w:rPr>
          <w:rFonts w:ascii="Times New Roman" w:hAnsi="Times New Roman"/>
          <w:b/>
          <w:i w:val="false"/>
          <w:color w:val="000000"/>
          <w:sz w:val="28"/>
        </w:rPr>
        <w:t xml:space="preserve"> Ростовской области</w:t>
      </w:r>
      <w:bookmarkEnd w:id="2"/>
      <w:r>
        <w:rPr>
          <w:rFonts w:ascii="Times New Roman" w:hAnsi="Times New Roman"/>
          <w:b/>
          <w:i w:val="false"/>
          <w:color w:val="000000"/>
          <w:sz w:val="28"/>
        </w:rPr>
        <w:t xml:space="preserve"> </w:t>
      </w:r>
    </w:p>
    <w:p>
      <w:pPr>
        <w:spacing w:before="0" w:after="0" w:line="408"/>
        <w:ind w:left="120"/>
        <w:jc w:val="center"/>
      </w:pPr>
      <w:bookmarkStart w:name="f11d21d1-8bec-4df3-85d2-f4d0bca3e7ae" w:id="3"/>
      <w:r>
        <w:rPr>
          <w:rFonts w:ascii="Times New Roman" w:hAnsi="Times New Roman"/>
          <w:b/>
          <w:i w:val="false"/>
          <w:color w:val="000000"/>
          <w:sz w:val="28"/>
        </w:rPr>
        <w:t>Управление образования города Ростова-на-Дону</w:t>
      </w:r>
      <w:bookmarkEnd w:id="3"/>
    </w:p>
    <w:p>
      <w:pPr>
        <w:spacing w:before="0" w:after="0" w:line="408"/>
        <w:ind w:left="120"/>
        <w:jc w:val="center"/>
      </w:pPr>
      <w:r>
        <w:rPr>
          <w:rFonts w:ascii="Times New Roman" w:hAnsi="Times New Roman"/>
          <w:b/>
          <w:i w:val="false"/>
          <w:color w:val="000000"/>
          <w:sz w:val="28"/>
        </w:rPr>
        <w:t>МАОУ "Школа № 30"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Салова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Севрюкова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Ермак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6194460)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4"/>
      <w:r>
        <w:rPr>
          <w:rFonts w:ascii="Times New Roman" w:hAnsi="Times New Roman"/>
          <w:b/>
          <w:i w:val="false"/>
          <w:color w:val="000000"/>
          <w:sz w:val="28"/>
        </w:rPr>
        <w:t>Ростов-на-Дону</w:t>
      </w:r>
      <w:bookmarkEnd w:id="4"/>
      <w:r>
        <w:rPr>
          <w:rFonts w:ascii="Times New Roman" w:hAnsi="Times New Roman"/>
          <w:b/>
          <w:i w:val="false"/>
          <w:color w:val="000000"/>
          <w:sz w:val="28"/>
        </w:rPr>
        <w:t xml:space="preserve"> </w:t>
      </w:r>
      <w:bookmarkStart w:name="30574bb6-69b4-4b7b-a313-5bac59a2fd6c" w:id="5"/>
      <w:r>
        <w:rPr>
          <w:rFonts w:ascii="Times New Roman" w:hAnsi="Times New Roman"/>
          <w:b/>
          <w:i w:val="false"/>
          <w:color w:val="000000"/>
          <w:sz w:val="28"/>
        </w:rPr>
        <w:t>2024-2025</w:t>
      </w:r>
      <w:bookmarkEnd w:id="5"/>
    </w:p>
    <w:p>
      <w:pPr>
        <w:spacing w:before="0" w:after="0"/>
        <w:ind w:left="120"/>
        <w:jc w:val="left"/>
      </w:pPr>
    </w:p>
    <w:bookmarkStart w:name="block-46991265" w:id="6"/>
    <w:p>
      <w:pPr>
        <w:sectPr>
          <w:pgSz w:w="11906" w:h="16383" w:orient="portrait"/>
        </w:sectPr>
      </w:pPr>
    </w:p>
    <w:bookmarkEnd w:id="6"/>
    <w:bookmarkEnd w:id="0"/>
    <w:bookmarkStart w:name="block-46991266" w:id="7"/>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8"/>
      <w:r>
        <w:rPr>
          <w:rFonts w:ascii="Times New Roman" w:hAnsi="Times New Roman"/>
          <w:b w:val="false"/>
          <w:i w:val="false"/>
          <w:color w:val="000000"/>
          <w:sz w:val="28"/>
        </w:rPr>
        <w:t>не менее 80 часов</w:t>
      </w:r>
      <w:bookmarkEnd w:id="8"/>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6991266" w:id="9"/>
    <w:p>
      <w:pPr>
        <w:sectPr>
          <w:pgSz w:w="11906" w:h="16383" w:orient="portrait"/>
        </w:sectPr>
      </w:pPr>
    </w:p>
    <w:bookmarkEnd w:id="9"/>
    <w:bookmarkEnd w:id="7"/>
    <w:bookmarkStart w:name="block-46991264"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1"/>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1"/>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3"/>
      <w:r>
        <w:rPr>
          <w:rFonts w:ascii="Times New Roman" w:hAnsi="Times New Roman"/>
          <w:b w:val="false"/>
          <w:i w:val="false"/>
          <w:color w:val="000000"/>
          <w:sz w:val="28"/>
        </w:rPr>
        <w:t>и другие (по выбору).</w:t>
      </w:r>
      <w:bookmarkEnd w:id="13"/>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4"/>
      <w:r>
        <w:rPr>
          <w:rFonts w:ascii="Times New Roman" w:hAnsi="Times New Roman"/>
          <w:b w:val="false"/>
          <w:i w:val="false"/>
          <w:color w:val="000000"/>
          <w:sz w:val="28"/>
        </w:rPr>
        <w:t>и другие.</w:t>
      </w:r>
      <w:bookmarkEnd w:id="14"/>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6"/>
      <w:r>
        <w:rPr>
          <w:rFonts w:ascii="Times New Roman" w:hAnsi="Times New Roman"/>
          <w:b w:val="false"/>
          <w:i w:val="false"/>
          <w:color w:val="000000"/>
          <w:sz w:val="28"/>
        </w:rPr>
        <w:t>и другие (по выбору).</w:t>
      </w:r>
      <w:bookmarkEnd w:id="16"/>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7"/>
      <w:r>
        <w:rPr>
          <w:rFonts w:ascii="Times New Roman" w:hAnsi="Times New Roman"/>
          <w:b w:val="false"/>
          <w:i w:val="false"/>
          <w:color w:val="333333"/>
          <w:sz w:val="28"/>
        </w:rPr>
        <w:t>и другие (по выбору).</w:t>
      </w:r>
      <w:bookmarkEnd w:id="17"/>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20"/>
      <w:r>
        <w:rPr>
          <w:rFonts w:ascii="Times New Roman" w:hAnsi="Times New Roman"/>
          <w:b w:val="false"/>
          <w:i w:val="false"/>
          <w:color w:val="000000"/>
          <w:sz w:val="28"/>
        </w:rPr>
        <w:t>и другие (по выбору)</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1"/>
      <w:r>
        <w:rPr>
          <w:rFonts w:ascii="Times New Roman" w:hAnsi="Times New Roman"/>
          <w:b w:val="false"/>
          <w:i w:val="false"/>
          <w:color w:val="000000"/>
          <w:sz w:val="28"/>
        </w:rPr>
        <w:t>(1-2 произведения) и другие.</w:t>
      </w:r>
      <w:bookmarkEnd w:id="21"/>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2"/>
      <w:r>
        <w:rPr>
          <w:rFonts w:ascii="Times New Roman" w:hAnsi="Times New Roman"/>
          <w:b w:val="false"/>
          <w:i w:val="false"/>
          <w:color w:val="000000"/>
          <w:sz w:val="28"/>
        </w:rPr>
        <w:t>(по выбору, не менее пяти авторов)</w:t>
      </w:r>
      <w:bookmarkEnd w:id="22"/>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8"/>
      <w:r>
        <w:rPr>
          <w:rFonts w:ascii="Times New Roman" w:hAnsi="Times New Roman"/>
          <w:b w:val="false"/>
          <w:i w:val="false"/>
          <w:color w:val="000000"/>
          <w:sz w:val="28"/>
        </w:rPr>
        <w:t>и другие</w:t>
      </w:r>
      <w:bookmarkEnd w:id="2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1"/>
      <w:r>
        <w:rPr>
          <w:rFonts w:ascii="Times New Roman" w:hAnsi="Times New Roman"/>
          <w:b w:val="false"/>
          <w:i w:val="false"/>
          <w:color w:val="000000"/>
          <w:sz w:val="28"/>
        </w:rPr>
        <w:t>(по выбору)</w:t>
      </w:r>
      <w:bookmarkEnd w:id="31"/>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2"/>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3"/>
      <w:r>
        <w:rPr>
          <w:rFonts w:ascii="Times New Roman" w:hAnsi="Times New Roman"/>
          <w:b w:val="false"/>
          <w:i w:val="false"/>
          <w:color w:val="000000"/>
          <w:sz w:val="28"/>
        </w:rPr>
        <w:t>(не менее двух произведений)</w:t>
      </w:r>
      <w:bookmarkEnd w:id="33"/>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6"/>
      <w:r>
        <w:rPr>
          <w:rFonts w:ascii="Times New Roman" w:hAnsi="Times New Roman"/>
          <w:b w:val="false"/>
          <w:i w:val="false"/>
          <w:color w:val="000000"/>
          <w:sz w:val="28"/>
        </w:rPr>
        <w:t>и другое (по выбору)</w:t>
      </w:r>
      <w:bookmarkEnd w:id="3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7"/>
      <w:r>
        <w:rPr>
          <w:rFonts w:ascii="Times New Roman" w:hAnsi="Times New Roman"/>
          <w:b w:val="false"/>
          <w:i w:val="false"/>
          <w:color w:val="000000"/>
          <w:sz w:val="28"/>
        </w:rPr>
        <w:t>и др.)</w:t>
      </w:r>
      <w:bookmarkEnd w:id="37"/>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1"/>
      <w:r>
        <w:rPr>
          <w:rFonts w:ascii="Times New Roman" w:hAnsi="Times New Roman"/>
          <w:b w:val="false"/>
          <w:i w:val="false"/>
          <w:color w:val="000000"/>
          <w:sz w:val="28"/>
        </w:rPr>
        <w:t>(не менее двух)</w:t>
      </w:r>
      <w:bookmarkEnd w:id="41"/>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3"/>
      <w:r>
        <w:rPr>
          <w:rFonts w:ascii="Times New Roman" w:hAnsi="Times New Roman"/>
          <w:b w:val="false"/>
          <w:i w:val="false"/>
          <w:color w:val="000000"/>
          <w:sz w:val="28"/>
        </w:rPr>
        <w:t>(не менее пяти авторов по выбору)</w:t>
      </w:r>
      <w:bookmarkEnd w:id="43"/>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4"/>
      <w:r>
        <w:rPr>
          <w:rFonts w:ascii="Times New Roman" w:hAnsi="Times New Roman"/>
          <w:b w:val="false"/>
          <w:i w:val="false"/>
          <w:color w:val="000000"/>
          <w:sz w:val="28"/>
        </w:rPr>
        <w:t>С. А. Есенина, А. П. Чехова, К. Г. Паустовского и др.</w:t>
      </w:r>
      <w:bookmarkEnd w:id="44"/>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6"/>
      <w:r>
        <w:rPr>
          <w:rFonts w:ascii="Times New Roman" w:hAnsi="Times New Roman"/>
          <w:b w:val="false"/>
          <w:i w:val="false"/>
          <w:color w:val="000000"/>
          <w:sz w:val="28"/>
        </w:rPr>
        <w:t>(не менее трёх произведений)</w:t>
      </w:r>
      <w:bookmarkEnd w:id="46"/>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7"/>
      <w:r>
        <w:rPr>
          <w:rFonts w:ascii="Times New Roman" w:hAnsi="Times New Roman"/>
          <w:b w:val="false"/>
          <w:i w:val="false"/>
          <w:color w:val="000000"/>
          <w:sz w:val="28"/>
        </w:rPr>
        <w:t>и другие</w:t>
      </w:r>
      <w:bookmarkEnd w:id="4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8"/>
      <w:r>
        <w:rPr>
          <w:rFonts w:ascii="Times New Roman" w:hAnsi="Times New Roman"/>
          <w:b w:val="false"/>
          <w:i w:val="false"/>
          <w:color w:val="000000"/>
          <w:sz w:val="28"/>
        </w:rPr>
        <w:t>(не менее двух)</w:t>
      </w:r>
      <w:bookmarkEnd w:id="48"/>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9"/>
      <w:r>
        <w:rPr>
          <w:rFonts w:ascii="Times New Roman" w:hAnsi="Times New Roman"/>
          <w:b w:val="false"/>
          <w:i w:val="false"/>
          <w:color w:val="000000"/>
          <w:sz w:val="28"/>
        </w:rPr>
        <w:t>и др.</w:t>
      </w:r>
      <w:bookmarkEnd w:id="49"/>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1"/>
      <w:r>
        <w:rPr>
          <w:rFonts w:ascii="Times New Roman" w:hAnsi="Times New Roman"/>
          <w:b w:val="false"/>
          <w:i w:val="false"/>
          <w:color w:val="000000"/>
          <w:sz w:val="28"/>
        </w:rPr>
        <w:t>и другое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2"/>
      <w:r>
        <w:rPr>
          <w:rFonts w:ascii="Times New Roman" w:hAnsi="Times New Roman"/>
          <w:b w:val="false"/>
          <w:i w:val="false"/>
          <w:color w:val="000000"/>
          <w:sz w:val="28"/>
        </w:rPr>
        <w:t>произведения по выбору двух-трёх авторов</w:t>
      </w:r>
      <w:bookmarkEnd w:id="52"/>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4"/>
      <w:r>
        <w:rPr>
          <w:rFonts w:ascii="Times New Roman" w:hAnsi="Times New Roman"/>
          <w:b w:val="false"/>
          <w:i w:val="false"/>
          <w:color w:val="000000"/>
          <w:sz w:val="28"/>
        </w:rPr>
        <w:t>(не менее двух произведений)</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5"/>
      <w:r>
        <w:rPr>
          <w:rFonts w:ascii="Times New Roman" w:hAnsi="Times New Roman"/>
          <w:b w:val="false"/>
          <w:i w:val="false"/>
          <w:color w:val="000000"/>
          <w:sz w:val="28"/>
        </w:rPr>
        <w:t>М. М. Зощенко и др.</w:t>
      </w:r>
      <w:bookmarkEnd w:id="55"/>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7"/>
      <w:r>
        <w:rPr>
          <w:rFonts w:ascii="Times New Roman" w:hAnsi="Times New Roman"/>
          <w:b w:val="false"/>
          <w:i w:val="false"/>
          <w:color w:val="000000"/>
          <w:sz w:val="28"/>
        </w:rPr>
        <w:t>(произведения двух-трёх авторов по выбору):</w:t>
      </w:r>
      <w:bookmarkEnd w:id="57"/>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8"/>
      <w:r>
        <w:rPr>
          <w:rFonts w:ascii="Times New Roman" w:hAnsi="Times New Roman"/>
          <w:b w:val="false"/>
          <w:i w:val="false"/>
          <w:color w:val="000000"/>
          <w:sz w:val="28"/>
        </w:rPr>
        <w:t>Р. Киплинга.</w:t>
      </w:r>
      <w:bookmarkEnd w:id="58"/>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9"/>
      <w:r>
        <w:rPr>
          <w:rFonts w:ascii="Times New Roman" w:hAnsi="Times New Roman"/>
          <w:b w:val="false"/>
          <w:i w:val="false"/>
          <w:color w:val="000000"/>
          <w:sz w:val="28"/>
        </w:rPr>
        <w:t>и другие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60"/>
      <w:r>
        <w:rPr>
          <w:rFonts w:ascii="Times New Roman" w:hAnsi="Times New Roman"/>
          <w:b w:val="false"/>
          <w:i w:val="false"/>
          <w:color w:val="000000"/>
          <w:sz w:val="28"/>
        </w:rPr>
        <w:t>и др.</w:t>
      </w:r>
      <w:bookmarkEnd w:id="60"/>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1"/>
      <w:r>
        <w:rPr>
          <w:rFonts w:ascii="Times New Roman" w:hAnsi="Times New Roman"/>
          <w:b w:val="false"/>
          <w:i w:val="false"/>
          <w:color w:val="000000"/>
          <w:sz w:val="28"/>
        </w:rPr>
        <w:t>(1-2 рассказа военно-исторической тематики) и другие (по выбору).</w:t>
      </w:r>
      <w:bookmarkEnd w:id="61"/>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сказки народов России </w:t>
      </w:r>
      <w:bookmarkStart w:name="88e382a1-4742-44f3-be40-3355538b7bf0" w:id="63"/>
      <w:r>
        <w:rPr>
          <w:rFonts w:ascii="Times New Roman" w:hAnsi="Times New Roman"/>
          <w:b w:val="false"/>
          <w:i w:val="false"/>
          <w:color w:val="000000"/>
          <w:sz w:val="28"/>
        </w:rPr>
        <w:t>(2-3 сказки по выбору)</w:t>
      </w:r>
      <w:bookmarkEnd w:id="63"/>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4"/>
      <w:r>
        <w:rPr>
          <w:rFonts w:ascii="Times New Roman" w:hAnsi="Times New Roman"/>
          <w:b w:val="false"/>
          <w:i w:val="false"/>
          <w:color w:val="000000"/>
          <w:sz w:val="28"/>
        </w:rPr>
        <w:t>(1-2 по выбору)</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6"/>
      <w:r>
        <w:rPr>
          <w:rFonts w:ascii="Times New Roman" w:hAnsi="Times New Roman"/>
          <w:b w:val="false"/>
          <w:i w:val="false"/>
          <w:color w:val="000000"/>
          <w:sz w:val="28"/>
        </w:rPr>
        <w:t>(не менее трёх)</w:t>
      </w:r>
      <w:bookmarkEnd w:id="66"/>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8"/>
      <w:r>
        <w:rPr>
          <w:rFonts w:ascii="Times New Roman" w:hAnsi="Times New Roman"/>
          <w:b w:val="false"/>
          <w:i w:val="false"/>
          <w:color w:val="000000"/>
          <w:sz w:val="28"/>
        </w:rPr>
        <w:t>(не менее трёх)</w:t>
      </w:r>
      <w:bookmarkEnd w:id="68"/>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70"/>
      <w:r>
        <w:rPr>
          <w:rFonts w:ascii="Times New Roman" w:hAnsi="Times New Roman"/>
          <w:b w:val="false"/>
          <w:i w:val="false"/>
          <w:color w:val="000000"/>
          <w:sz w:val="28"/>
        </w:rPr>
        <w:t>(две-три по выбору)</w:t>
      </w:r>
      <w:bookmarkEnd w:id="70"/>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1"/>
      <w:r>
        <w:rPr>
          <w:rFonts w:ascii="Times New Roman" w:hAnsi="Times New Roman"/>
          <w:b w:val="false"/>
          <w:i w:val="false"/>
          <w:color w:val="000000"/>
          <w:sz w:val="28"/>
        </w:rPr>
        <w:t>и др.</w:t>
      </w:r>
      <w:bookmarkEnd w:id="71"/>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2"/>
      <w:r>
        <w:rPr>
          <w:rFonts w:ascii="Times New Roman" w:hAnsi="Times New Roman"/>
          <w:b w:val="false"/>
          <w:i w:val="false"/>
          <w:color w:val="000000"/>
          <w:sz w:val="28"/>
        </w:rPr>
        <w:t>и другие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3"/>
      <w:r>
        <w:rPr>
          <w:rFonts w:ascii="Times New Roman" w:hAnsi="Times New Roman"/>
          <w:b w:val="false"/>
          <w:i w:val="false"/>
          <w:color w:val="000000"/>
          <w:sz w:val="28"/>
        </w:rPr>
        <w:t>(не менее пяти авторов по выбору)</w:t>
      </w:r>
      <w:bookmarkEnd w:id="73"/>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4"/>
      <w:r>
        <w:rPr>
          <w:rFonts w:ascii="Times New Roman" w:hAnsi="Times New Roman"/>
          <w:b w:val="false"/>
          <w:i w:val="false"/>
          <w:color w:val="000000"/>
          <w:sz w:val="28"/>
        </w:rPr>
        <w:t>Н. А. Некрасов, И. А. Бунин, А. А. Блок, К. Д. Бальмонт и др.</w:t>
      </w:r>
      <w:bookmarkEnd w:id="74"/>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5"/>
      <w:r>
        <w:rPr>
          <w:rFonts w:ascii="Times New Roman" w:hAnsi="Times New Roman"/>
          <w:b w:val="false"/>
          <w:i w:val="false"/>
          <w:color w:val="333333"/>
          <w:sz w:val="28"/>
        </w:rPr>
        <w:t>и другие (по выбору).</w:t>
      </w:r>
      <w:bookmarkEnd w:id="75"/>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6"/>
      <w:r>
        <w:rPr>
          <w:rFonts w:ascii="Times New Roman" w:hAnsi="Times New Roman"/>
          <w:b w:val="false"/>
          <w:i w:val="false"/>
          <w:color w:val="000000"/>
          <w:sz w:val="28"/>
        </w:rPr>
        <w:t>(не менее трёх произведений)</w:t>
      </w:r>
      <w:bookmarkEnd w:id="76"/>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7"/>
      <w:r>
        <w:rPr>
          <w:rFonts w:ascii="Times New Roman" w:hAnsi="Times New Roman"/>
          <w:b w:val="false"/>
          <w:i w:val="false"/>
          <w:color w:val="000000"/>
          <w:sz w:val="28"/>
        </w:rPr>
        <w:t>и другие (по выбору)</w:t>
      </w:r>
      <w:bookmarkEnd w:id="7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8"/>
      <w:r>
        <w:rPr>
          <w:rFonts w:ascii="Times New Roman" w:hAnsi="Times New Roman"/>
          <w:b w:val="false"/>
          <w:i w:val="false"/>
          <w:color w:val="000000"/>
          <w:sz w:val="28"/>
        </w:rPr>
        <w:t>(не менее трёх авторов)</w:t>
      </w:r>
      <w:bookmarkEnd w:id="78"/>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9"/>
      <w:r>
        <w:rPr>
          <w:rFonts w:ascii="Times New Roman" w:hAnsi="Times New Roman"/>
          <w:b w:val="false"/>
          <w:i w:val="false"/>
          <w:color w:val="000000"/>
          <w:sz w:val="28"/>
        </w:rPr>
        <w:t>А. И. Куприна, К. Г. Паустовского, Ю. И. Коваля и др.</w:t>
      </w:r>
      <w:bookmarkEnd w:id="79"/>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80"/>
      <w:r>
        <w:rPr>
          <w:rFonts w:ascii="Times New Roman" w:hAnsi="Times New Roman"/>
          <w:b w:val="false"/>
          <w:i w:val="false"/>
          <w:color w:val="333333"/>
          <w:sz w:val="28"/>
        </w:rPr>
        <w:t>и другие (по выбору).</w:t>
      </w:r>
      <w:bookmarkEnd w:id="80"/>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1"/>
      <w:r>
        <w:rPr>
          <w:rFonts w:ascii="Times New Roman" w:hAnsi="Times New Roman"/>
          <w:b w:val="false"/>
          <w:i w:val="false"/>
          <w:color w:val="000000"/>
          <w:sz w:val="28"/>
        </w:rPr>
        <w:t>(на примере произведений не менее трёх авторов)</w:t>
      </w:r>
      <w:bookmarkEnd w:id="81"/>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2"/>
      <w:r>
        <w:rPr>
          <w:rFonts w:ascii="Times New Roman" w:hAnsi="Times New Roman"/>
          <w:b w:val="false"/>
          <w:i w:val="false"/>
          <w:color w:val="000000"/>
          <w:sz w:val="28"/>
        </w:rPr>
        <w:t>Б. С. Житкова, В. В. Крапивина и др.</w:t>
      </w:r>
      <w:bookmarkEnd w:id="82"/>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3"/>
      <w:r>
        <w:rPr>
          <w:rFonts w:ascii="Times New Roman" w:hAnsi="Times New Roman"/>
          <w:b w:val="false"/>
          <w:i w:val="false"/>
          <w:color w:val="000000"/>
          <w:sz w:val="28"/>
        </w:rPr>
        <w:t>(1-2 рассказа из цикла)</w:t>
      </w:r>
      <w:bookmarkEnd w:id="83"/>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4"/>
      <w:r>
        <w:rPr>
          <w:rFonts w:ascii="Times New Roman" w:hAnsi="Times New Roman"/>
          <w:b w:val="false"/>
          <w:i w:val="false"/>
          <w:color w:val="000000"/>
          <w:sz w:val="28"/>
        </w:rPr>
        <w:t>(одна по выбору)</w:t>
      </w:r>
      <w:bookmarkEnd w:id="84"/>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5"/>
      <w:r>
        <w:rPr>
          <w:rFonts w:ascii="Times New Roman" w:hAnsi="Times New Roman"/>
          <w:b w:val="false"/>
          <w:i w:val="false"/>
          <w:color w:val="000000"/>
          <w:sz w:val="28"/>
        </w:rPr>
        <w:t>(не менее двух произведений по выбору):</w:t>
      </w:r>
      <w:bookmarkEnd w:id="85"/>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6"/>
      <w:r>
        <w:rPr>
          <w:rFonts w:ascii="Times New Roman" w:hAnsi="Times New Roman"/>
          <w:b w:val="false"/>
          <w:i w:val="false"/>
          <w:color w:val="000000"/>
          <w:sz w:val="28"/>
        </w:rPr>
        <w:t>М. М. Зощенко, В. В. Голявкина</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7"/>
      <w:r>
        <w:rPr>
          <w:rFonts w:ascii="Times New Roman" w:hAnsi="Times New Roman"/>
          <w:b w:val="false"/>
          <w:i w:val="false"/>
          <w:color w:val="000000"/>
          <w:sz w:val="28"/>
        </w:rPr>
        <w:t>(1-2 произведения по выбору)</w:t>
      </w:r>
      <w:bookmarkEnd w:id="87"/>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8"/>
      <w:r>
        <w:rPr>
          <w:rFonts w:ascii="Times New Roman" w:hAnsi="Times New Roman"/>
          <w:b w:val="false"/>
          <w:i w:val="false"/>
          <w:color w:val="000000"/>
          <w:sz w:val="28"/>
        </w:rPr>
        <w:t>и другие</w:t>
      </w:r>
      <w:bookmarkEnd w:id="8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9"/>
      <w:r>
        <w:rPr>
          <w:rFonts w:ascii="Times New Roman" w:hAnsi="Times New Roman"/>
          <w:b w:val="false"/>
          <w:i w:val="false"/>
          <w:color w:val="000000"/>
          <w:sz w:val="28"/>
        </w:rPr>
        <w:t>Ш. Перро, братьев Гримм и др. (по выбору)</w:t>
      </w:r>
      <w:bookmarkEnd w:id="89"/>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90"/>
      <w:r>
        <w:rPr>
          <w:rFonts w:ascii="Times New Roman" w:hAnsi="Times New Roman"/>
          <w:b w:val="false"/>
          <w:i w:val="false"/>
          <w:color w:val="000000"/>
          <w:sz w:val="28"/>
        </w:rPr>
        <w:t>и другие (по выбору)</w:t>
      </w:r>
      <w:bookmarkEnd w:id="9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1"/>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1"/>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6991264" w:id="92"/>
    <w:p>
      <w:pPr>
        <w:sectPr>
          <w:pgSz w:w="11906" w:h="16383" w:orient="portrait"/>
        </w:sectPr>
      </w:pPr>
    </w:p>
    <w:bookmarkEnd w:id="92"/>
    <w:bookmarkEnd w:id="10"/>
    <w:bookmarkStart w:name="block-46991268" w:id="93"/>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6991268" w:id="94"/>
    <w:p>
      <w:pPr>
        <w:sectPr>
          <w:pgSz w:w="11906" w:h="16383" w:orient="portrait"/>
        </w:sectPr>
      </w:pPr>
    </w:p>
    <w:bookmarkEnd w:id="94"/>
    <w:bookmarkEnd w:id="93"/>
    <w:bookmarkStart w:name="block-46991267" w:id="9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6991267" w:id="96"/>
    <w:p>
      <w:pPr>
        <w:sectPr>
          <w:pgSz w:w="16383" w:h="11906" w:orient="landscape"/>
        </w:sectPr>
      </w:pPr>
    </w:p>
    <w:bookmarkEnd w:id="96"/>
    <w:bookmarkEnd w:id="95"/>
    <w:bookmarkStart w:name="block-46991271" w:id="97"/>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923"/>
        <w:gridCol w:w="3147"/>
        <w:gridCol w:w="1686"/>
        <w:gridCol w:w="2765"/>
        <w:gridCol w:w="2865"/>
        <w:gridCol w:w="2208"/>
      </w:tblGrid>
      <w:tr>
        <w:trPr>
          <w:trHeight w:val="300" w:hRule="atLeast"/>
          <w:trHeight w:val="144" w:hRule="atLeast"/>
        </w:trPr>
        <w:tc>
          <w:tcPr>
            <w:tcW w:w="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r>
      <w:tr>
        <w:trPr>
          <w:trHeight w:val="23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r>
      <w:tr>
        <w:trPr>
          <w:trHeight w:val="12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r>
      <w:tr>
        <w:trPr>
          <w:trHeight w:val="12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r>
      <w:tr>
        <w:trPr>
          <w:trHeight w:val="16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r>
      <w:tr>
        <w:trPr>
          <w:trHeight w:val="297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r>
      <w:tr>
        <w:trPr>
          <w:trHeight w:val="22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r>
      <w:tr>
        <w:trPr>
          <w:trHeight w:val="24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r>
      <w:tr>
        <w:trPr>
          <w:trHeight w:val="118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r>
      <w:tr>
        <w:trPr>
          <w:trHeight w:val="297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r>
      <w:tr>
        <w:trPr>
          <w:trHeight w:val="17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r>
      <w:tr>
        <w:trPr>
          <w:trHeight w:val="381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r>
      <w:tr>
        <w:trPr>
          <w:trHeight w:val="271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r>
      <w:tr>
        <w:trPr>
          <w:trHeight w:val="25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r>
      <w:tr>
        <w:trPr>
          <w:trHeight w:val="27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r>
      <w:tr>
        <w:trPr>
          <w:trHeight w:val="238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r>
      <w:tr>
        <w:trPr>
          <w:trHeight w:val="297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r>
      <w:tr>
        <w:trPr>
          <w:trHeight w:val="271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r>
      <w:tr>
        <w:trPr>
          <w:trHeight w:val="351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r>
      <w:tr>
        <w:trPr>
          <w:trHeight w:val="24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r>
      <w:tr>
        <w:trPr>
          <w:trHeight w:val="24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p>
        </w:tc>
      </w:tr>
      <w:tr>
        <w:trPr>
          <w:trHeight w:val="271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11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5" w:type="dxa"/>
            <w:tcBorders/>
            <w:tcMar>
              <w:top w:w="50" w:type="dxa"/>
              <w:left w:w="100" w:type="dxa"/>
            </w:tcMar>
            <w:vAlign w:val="center"/>
          </w:tcPr>
          <w:p>
            <w:pPr>
              <w:spacing w:before="0" w:after="0" w:line="276"/>
              <w:ind w:left="135"/>
              <w:jc w:val="center"/>
            </w:pPr>
          </w:p>
        </w:tc>
        <w:tc>
          <w:tcPr>
            <w:tcW w:w="2005" w:type="dxa"/>
            <w:tcBorders/>
            <w:tcMar>
              <w:top w:w="50" w:type="dxa"/>
              <w:left w:w="100" w:type="dxa"/>
            </w:tcMar>
            <w:vAlign w:val="center"/>
          </w:tcPr>
          <w:p>
            <w:pPr>
              <w:spacing w:before="0" w:after="0" w:line="276"/>
              <w:ind w:left="135"/>
              <w:jc w:val="center"/>
            </w:pPr>
          </w:p>
        </w:tc>
        <w:tc>
          <w:tcPr>
            <w:tcW w:w="154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 /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991271" w:id="98"/>
    <w:p>
      <w:pPr>
        <w:sectPr>
          <w:pgSz w:w="16383" w:h="11906" w:orient="landscape"/>
        </w:sectPr>
      </w:pPr>
    </w:p>
    <w:bookmarkEnd w:id="98"/>
    <w:bookmarkEnd w:id="97"/>
    <w:bookmarkStart w:name="block-46991269" w:id="99"/>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3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991269" w:id="100"/>
    <w:p>
      <w:pPr>
        <w:sectPr>
          <w:pgSz w:w="16383" w:h="11906" w:orient="landscape"/>
        </w:sectPr>
      </w:pPr>
    </w:p>
    <w:bookmarkEnd w:id="100"/>
    <w:bookmarkEnd w:id="99"/>
    <w:bookmarkStart w:name="block-46991270" w:id="10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2"/>
      <w:r>
        <w:rPr>
          <w:rFonts w:ascii="Times New Roman" w:hAnsi="Times New Roman"/>
          <w:b w:val="false"/>
          <w:i w:val="false"/>
          <w:color w:val="000000"/>
          <w:sz w:val="28"/>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10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3"/>
      <w:r>
        <w:rPr>
          <w:rFonts w:ascii="Times New Roman" w:hAnsi="Times New Roman"/>
          <w:b w:val="false"/>
          <w:i w:val="false"/>
          <w:color w:val="000000"/>
          <w:sz w:val="28"/>
        </w:rPr>
        <w:t>1 Сайт Министерства образования и науки РФ http://www.mon.gov.ru</w:t>
      </w:r>
      <w:bookmarkEnd w:id="103"/>
      <w:r>
        <w:rPr>
          <w:sz w:val="28"/>
        </w:rPr>
        <w:br/>
      </w:r>
      <w:bookmarkStart w:name="ead47bee-61c2-4353-b0fd-07c1eef54e3f" w:id="104"/>
      <w:r>
        <w:rPr>
          <w:rFonts w:ascii="Times New Roman" w:hAnsi="Times New Roman"/>
          <w:b w:val="false"/>
          <w:i w:val="false"/>
          <w:color w:val="000000"/>
          <w:sz w:val="28"/>
        </w:rPr>
        <w:t xml:space="preserve"> 2 Сайт Рособразования http://www.ed.gov.ru</w:t>
      </w:r>
      <w:bookmarkEnd w:id="104"/>
      <w:r>
        <w:rPr>
          <w:sz w:val="28"/>
        </w:rPr>
        <w:br/>
      </w:r>
      <w:bookmarkStart w:name="ead47bee-61c2-4353-b0fd-07c1eef54e3f" w:id="105"/>
      <w:r>
        <w:rPr>
          <w:rFonts w:ascii="Times New Roman" w:hAnsi="Times New Roman"/>
          <w:b w:val="false"/>
          <w:i w:val="false"/>
          <w:color w:val="000000"/>
          <w:sz w:val="28"/>
        </w:rPr>
        <w:t xml:space="preserve"> 3 Федеральный портал «Российское образование» http://www.edu.ru</w:t>
      </w:r>
      <w:bookmarkEnd w:id="105"/>
      <w:r>
        <w:rPr>
          <w:sz w:val="28"/>
        </w:rPr>
        <w:br/>
      </w:r>
      <w:bookmarkStart w:name="ead47bee-61c2-4353-b0fd-07c1eef54e3f" w:id="106"/>
      <w:r>
        <w:rPr>
          <w:rFonts w:ascii="Times New Roman" w:hAnsi="Times New Roman"/>
          <w:b w:val="false"/>
          <w:i w:val="false"/>
          <w:color w:val="000000"/>
          <w:sz w:val="28"/>
        </w:rPr>
        <w:t xml:space="preserve"> 4 Российский образовательный портал http://www.school.edu.ru</w:t>
      </w:r>
      <w:bookmarkEnd w:id="106"/>
      <w:r>
        <w:rPr>
          <w:sz w:val="28"/>
        </w:rPr>
        <w:br/>
      </w:r>
      <w:bookmarkStart w:name="ead47bee-61c2-4353-b0fd-07c1eef54e3f" w:id="107"/>
      <w:r>
        <w:rPr>
          <w:rFonts w:ascii="Times New Roman" w:hAnsi="Times New Roman"/>
          <w:b w:val="false"/>
          <w:i w:val="false"/>
          <w:color w:val="000000"/>
          <w:sz w:val="28"/>
        </w:rPr>
        <w:t xml:space="preserve"> 5. Каталог учебных изданий, электронного оборудования и</w:t>
      </w:r>
      <w:bookmarkEnd w:id="107"/>
      <w:r>
        <w:rPr>
          <w:sz w:val="28"/>
        </w:rPr>
        <w:br/>
      </w:r>
      <w:bookmarkStart w:name="ead47bee-61c2-4353-b0fd-07c1eef54e3f" w:id="108"/>
      <w:r>
        <w:rPr>
          <w:rFonts w:ascii="Times New Roman" w:hAnsi="Times New Roman"/>
          <w:b w:val="false"/>
          <w:i w:val="false"/>
          <w:color w:val="000000"/>
          <w:sz w:val="28"/>
        </w:rPr>
        <w:t xml:space="preserve"> электронных образовательных ресурсов для общего образования 1-4 класс http://www.ndce.edu.ru</w:t>
      </w:r>
      <w:bookmarkEnd w:id="108"/>
    </w:p>
    <w:bookmarkStart w:name="block-46991270" w:id="109"/>
    <w:p>
      <w:pPr>
        <w:sectPr>
          <w:pgSz w:w="11906" w:h="16383" w:orient="portrait"/>
        </w:sectPr>
      </w:pPr>
    </w:p>
    <w:bookmarkEnd w:id="109"/>
    <w:bookmarkEnd w:id="101"/>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