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31594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города Ростова-на-Дону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"Школа № 30"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Салова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Севрюкова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Ермак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2454927)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Ростов-на-Дону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2023-2024 учебный год</w:t>
      </w:r>
      <w:bookmarkEnd w:id="4"/>
    </w:p>
    <w:p>
      <w:pPr>
        <w:spacing w:before="0" w:after="0"/>
        <w:ind w:left="120"/>
        <w:jc w:val="left"/>
      </w:pPr>
    </w:p>
    <w:bookmarkStart w:name="block-18315943" w:id="5"/>
    <w:p>
      <w:pPr>
        <w:sectPr>
          <w:pgSz w:w="11906" w:h="16383" w:orient="portrait"/>
        </w:sectPr>
      </w:pPr>
    </w:p>
    <w:bookmarkEnd w:id="5"/>
    <w:bookmarkEnd w:id="0"/>
    <w:bookmarkStart w:name="block-1831594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18315940" w:id="8"/>
    <w:p>
      <w:pPr>
        <w:sectPr>
          <w:pgSz w:w="11906" w:h="16383" w:orient="portrait"/>
        </w:sectPr>
      </w:pPr>
    </w:p>
    <w:bookmarkEnd w:id="8"/>
    <w:bookmarkEnd w:id="6"/>
    <w:bookmarkStart w:name="block-1831594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8315944" w:id="13"/>
    <w:p>
      <w:pPr>
        <w:sectPr>
          <w:pgSz w:w="11906" w:h="16383" w:orient="portrait"/>
        </w:sectPr>
      </w:pPr>
    </w:p>
    <w:bookmarkEnd w:id="13"/>
    <w:bookmarkEnd w:id="9"/>
    <w:bookmarkStart w:name="block-18315941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8315941" w:id="19"/>
    <w:p>
      <w:pPr>
        <w:sectPr>
          <w:pgSz w:w="11906" w:h="16383" w:orient="portrait"/>
        </w:sectPr>
      </w:pPr>
    </w:p>
    <w:bookmarkEnd w:id="19"/>
    <w:bookmarkEnd w:id="14"/>
    <w:bookmarkStart w:name="block-18315942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315942" w:id="21"/>
    <w:p>
      <w:pPr>
        <w:sectPr>
          <w:pgSz w:w="16383" w:h="11906" w:orient="landscape"/>
        </w:sectPr>
      </w:pPr>
    </w:p>
    <w:bookmarkEnd w:id="21"/>
    <w:bookmarkEnd w:id="20"/>
    <w:bookmarkStart w:name="block-18315945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4"/>
        <w:gridCol w:w="2400"/>
        <w:gridCol w:w="1245"/>
        <w:gridCol w:w="2253"/>
        <w:gridCol w:w="2389"/>
        <w:gridCol w:w="1840"/>
        <w:gridCol w:w="2893"/>
      </w:tblGrid>
      <w:tr>
        <w:trPr>
          <w:trHeight w:val="300" w:hRule="atLeast"/>
          <w:trHeight w:val="144" w:hRule="atLeast"/>
        </w:trPr>
        <w:tc>
          <w:tcPr>
            <w:tcW w:w="4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3330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720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315945" w:id="23"/>
    <w:p>
      <w:pPr>
        <w:sectPr>
          <w:pgSz w:w="16383" w:h="11906" w:orient="landscape"/>
        </w:sectPr>
      </w:pPr>
    </w:p>
    <w:bookmarkEnd w:id="23"/>
    <w:bookmarkEnd w:id="22"/>
    <w:bookmarkStart w:name="block-18315946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5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6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</w:t>
      </w:r>
      <w:bookmarkEnd w:id="26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</w:t>
      </w:r>
      <w:bookmarkEnd w:id="27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https://yandex.ru/</w:t>
      </w:r>
      <w:bookmarkEnd w:id="28"/>
      <w:r>
        <w:rPr>
          <w:sz w:val="28"/>
        </w:rPr>
        <w:br/>
      </w:r>
      <w:r>
        <w:rPr>
          <w:sz w:val="28"/>
        </w:rPr>
        <w:br/>
      </w:r>
      <w:bookmarkStart w:name="e2d6e2bf-4893-4145-be02-d49817b4b26f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https://edsoo.ru</w:t>
      </w:r>
      <w:bookmarkEnd w:id="29"/>
      <w:r>
        <w:rPr>
          <w:sz w:val="28"/>
        </w:rPr>
        <w:br/>
      </w:r>
      <w:bookmarkStart w:name="e2d6e2bf-4893-4145-be02-d49817b4b26f" w:id="30"/>
      <w:bookmarkEnd w:id="30"/>
    </w:p>
    <w:bookmarkStart w:name="block-18315946" w:id="31"/>
    <w:p>
      <w:pPr>
        <w:sectPr>
          <w:pgSz w:w="11906" w:h="16383" w:orient="portrait"/>
        </w:sectPr>
      </w:pPr>
    </w:p>
    <w:bookmarkEnd w:id="31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resh.edu.ru/" Type="http://schemas.openxmlformats.org/officeDocument/2006/relationships/hyperlink" Id="rId50"/>
    <Relationship TargetMode="External" Target="https://m.edsoo.ru/8a14ec6c" Type="http://schemas.openxmlformats.org/officeDocument/2006/relationships/hyperlink" Id="rId51"/>
    <Relationship TargetMode="External" Target="https://m.edsoo.ru/8a14ede8" Type="http://schemas.openxmlformats.org/officeDocument/2006/relationships/hyperlink" Id="rId52"/>
    <Relationship TargetMode="External" Target="https://m.edsoo.ru/8a14e302" Type="http://schemas.openxmlformats.org/officeDocument/2006/relationships/hyperlink" Id="rId53"/>
    <Relationship TargetMode="External" Target="https://m.edsoo.ru/8a14fcca" Type="http://schemas.openxmlformats.org/officeDocument/2006/relationships/hyperlink" Id="rId54"/>
    <Relationship TargetMode="External" Target="https://m.edsoo.ru/8a14f838" Type="http://schemas.openxmlformats.org/officeDocument/2006/relationships/hyperlink" Id="rId55"/>
    <Relationship TargetMode="External" Target="https://m.edsoo.ru/8a14db64" Type="http://schemas.openxmlformats.org/officeDocument/2006/relationships/hyperlink" Id="rId56"/>
    <Relationship TargetMode="External" Target="https://m.edsoo.ru/8a14d7b8" Type="http://schemas.openxmlformats.org/officeDocument/2006/relationships/hyperlink" Id="rId57"/>
    <Relationship TargetMode="External" Target="https://resh.edu.ru/" Type="http://schemas.openxmlformats.org/officeDocument/2006/relationships/hyperlink" Id="rId58"/>
    <Relationship TargetMode="External" Target="https://resh.edu.ru/" Type="http://schemas.openxmlformats.org/officeDocument/2006/relationships/hyperlink" Id="rId59"/>
    <Relationship TargetMode="External" Target="https://resh.edu.ru/" Type="http://schemas.openxmlformats.org/officeDocument/2006/relationships/hyperlink" Id="rId60"/>
    <Relationship TargetMode="External" Target="https://resh.edu.ru/" Type="http://schemas.openxmlformats.org/officeDocument/2006/relationships/hyperlink" Id="rId61"/>
    <Relationship TargetMode="External" Target="https://m.edsoo.ru/8a14ec6c" Type="http://schemas.openxmlformats.org/officeDocument/2006/relationships/hyperlink" Id="rId62"/>
    <Relationship TargetMode="External" Target="https://m.edsoo.ru/8a14e938" Type="http://schemas.openxmlformats.org/officeDocument/2006/relationships/hyperlink" Id="rId63"/>
    <Relationship TargetMode="External" Target="https://resh.edu.ru/" Type="http://schemas.openxmlformats.org/officeDocument/2006/relationships/hyperlink" Id="rId64"/>
    <Relationship TargetMode="External" Target="https://resh.edu.ru/" Type="http://schemas.openxmlformats.org/officeDocument/2006/relationships/hyperlink" Id="rId65"/>
    <Relationship TargetMode="External" Target="https://m.edsoo.ru/8a14f036" Type="http://schemas.openxmlformats.org/officeDocument/2006/relationships/hyperlink" Id="rId66"/>
    <Relationship TargetMode="External" Target="https://m.edsoo.ru/8a14f270" Type="http://schemas.openxmlformats.org/officeDocument/2006/relationships/hyperlink" Id="rId67"/>
    <Relationship TargetMode="External" Target="https://resh.edu.ru/" Type="http://schemas.openxmlformats.org/officeDocument/2006/relationships/hyperlink" Id="rId68"/>
    <Relationship TargetMode="External" Target="https://resh.edu.ru/" Type="http://schemas.openxmlformats.org/officeDocument/2006/relationships/hyperlink" Id="rId69"/>
    <Relationship TargetMode="External" Target="https://m.edsoo.ru/8a151584" Type="http://schemas.openxmlformats.org/officeDocument/2006/relationships/hyperlink" Id="rId70"/>
    <Relationship TargetMode="External" Target="https://m.edsoo.ru/8a15074c" Type="http://schemas.openxmlformats.org/officeDocument/2006/relationships/hyperlink" Id="rId71"/>
    <Relationship TargetMode="External" Target="https://m.edsoo.ru/8a15088c" Type="http://schemas.openxmlformats.org/officeDocument/2006/relationships/hyperlink" Id="rId72"/>
    <Relationship TargetMode="External" Target="https://m.edsoo.ru/8a14faa4" Type="http://schemas.openxmlformats.org/officeDocument/2006/relationships/hyperlink" Id="rId73"/>
    <Relationship TargetMode="External" Target="https://m.edsoo.ru/8a150a80" Type="http://schemas.openxmlformats.org/officeDocument/2006/relationships/hyperlink" Id="rId74"/>
    <Relationship TargetMode="External" Target="https://m.edsoo.ru/8a151a7a" Type="http://schemas.openxmlformats.org/officeDocument/2006/relationships/hyperlink" Id="rId75"/>
    <Relationship TargetMode="External" Target="https://m.edsoo.ru/8a151318" Type="http://schemas.openxmlformats.org/officeDocument/2006/relationships/hyperlink" Id="rId76"/>
    <Relationship TargetMode="External" Target="https://m.edsoo.ru/8a15006c" Type="http://schemas.openxmlformats.org/officeDocument/2006/relationships/hyperlink" Id="rId77"/>
    <Relationship TargetMode="External" Target="https://resh.edu.ru/" Type="http://schemas.openxmlformats.org/officeDocument/2006/relationships/hyperlink" Id="rId78"/>
    <Relationship TargetMode="External" Target="https://m.edsoo.ru/8a150cb0" Type="http://schemas.openxmlformats.org/officeDocument/2006/relationships/hyperlink" Id="rId79"/>
    <Relationship TargetMode="External" Target="https://m.edsoo.ru/8a14e4c4" Type="http://schemas.openxmlformats.org/officeDocument/2006/relationships/hyperlink" Id="rId80"/>
    <Relationship TargetMode="External" Target="https://resh.edu.ru/" Type="http://schemas.openxmlformats.org/officeDocument/2006/relationships/hyperlink" Id="rId8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