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99833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общего и профессионального образования</w:t>
      </w:r>
      <w:bookmarkEnd w:id="1"/>
      <w:r>
        <w:rPr>
          <w:sz w:val="28"/>
        </w:rPr>
        <w:br/>
      </w:r>
      <w:bookmarkStart w:name="55a7169f-c0c0-44ac-bf37-cbc776930ef9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Ростовской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160c1bf-440c-4991-9e94-e52aab997657" w:id="3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города Ростова-на-Дону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"Школа № 30"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Салова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Севрюкова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Ермак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6195431)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4"/>
      <w:r>
        <w:rPr>
          <w:rFonts w:ascii="Times New Roman" w:hAnsi="Times New Roman"/>
          <w:b/>
          <w:i w:val="false"/>
          <w:color w:val="000000"/>
          <w:sz w:val="28"/>
        </w:rPr>
        <w:t>Ростов-на-Дону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b7bbf9c-2491-40e5-bd35-a2a44bd1331b" w:id="5"/>
      <w:r>
        <w:rPr>
          <w:rFonts w:ascii="Times New Roman" w:hAnsi="Times New Roman"/>
          <w:b/>
          <w:i w:val="false"/>
          <w:color w:val="000000"/>
          <w:sz w:val="28"/>
        </w:rPr>
        <w:t>2024-2025</w:t>
      </w:r>
      <w:bookmarkEnd w:id="5"/>
    </w:p>
    <w:p>
      <w:pPr>
        <w:spacing w:before="0" w:after="0"/>
        <w:ind w:left="120"/>
        <w:jc w:val="left"/>
      </w:pPr>
    </w:p>
    <w:bookmarkStart w:name="block-46998334" w:id="6"/>
    <w:p>
      <w:pPr>
        <w:sectPr>
          <w:pgSz w:w="11906" w:h="16383" w:orient="portrait"/>
        </w:sectPr>
      </w:pPr>
    </w:p>
    <w:bookmarkEnd w:id="6"/>
    <w:bookmarkEnd w:id="0"/>
    <w:bookmarkStart w:name="block-46998333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46998333" w:id="8"/>
    <w:p>
      <w:pPr>
        <w:sectPr>
          <w:pgSz w:w="11906" w:h="16383" w:orient="portrait"/>
        </w:sectPr>
      </w:pPr>
    </w:p>
    <w:bookmarkEnd w:id="8"/>
    <w:bookmarkEnd w:id="7"/>
    <w:bookmarkStart w:name="block-4699833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10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1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2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6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7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8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9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20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46998337" w:id="21"/>
    <w:p>
      <w:pPr>
        <w:sectPr>
          <w:pgSz w:w="11906" w:h="16383" w:orient="portrait"/>
        </w:sectPr>
      </w:pPr>
    </w:p>
    <w:bookmarkEnd w:id="21"/>
    <w:bookmarkEnd w:id="9"/>
    <w:bookmarkStart w:name="block-46998335" w:id="2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46998335" w:id="23"/>
    <w:p>
      <w:pPr>
        <w:sectPr>
          <w:pgSz w:w="11906" w:h="16383" w:orient="portrait"/>
        </w:sectPr>
      </w:pPr>
    </w:p>
    <w:bookmarkEnd w:id="23"/>
    <w:bookmarkEnd w:id="22"/>
    <w:bookmarkStart w:name="block-46998336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998336" w:id="25"/>
    <w:p>
      <w:pPr>
        <w:sectPr>
          <w:pgSz w:w="16383" w:h="11906" w:orient="landscape"/>
        </w:sectPr>
      </w:pPr>
    </w:p>
    <w:bookmarkEnd w:id="25"/>
    <w:bookmarkEnd w:id="24"/>
    <w:bookmarkStart w:name="block-46998339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35"/>
        <w:gridCol w:w="3040"/>
        <w:gridCol w:w="1709"/>
        <w:gridCol w:w="2792"/>
        <w:gridCol w:w="2891"/>
        <w:gridCol w:w="2227"/>
      </w:tblGrid>
      <w:tr>
        <w:trPr>
          <w:trHeight w:val="300" w:hRule="atLeast"/>
          <w:trHeight w:val="144" w:hRule="atLeast"/>
        </w:trPr>
        <w:tc>
          <w:tcPr>
            <w:tcW w:w="6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</w:tr>
      <w:tr>
        <w:trPr>
          <w:trHeight w:val="1530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</w:tr>
      <w:tr>
        <w:trPr>
          <w:trHeight w:val="97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</w:tr>
      <w:tr>
        <w:trPr>
          <w:trHeight w:val="14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</w:tr>
      <w:tr>
        <w:trPr>
          <w:trHeight w:val="11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</w:tr>
      <w:tr>
        <w:trPr>
          <w:trHeight w:val="20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</w:tr>
      <w:tr>
        <w:trPr>
          <w:trHeight w:val="11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</w:tr>
      <w:tr>
        <w:trPr>
          <w:trHeight w:val="148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</w:tr>
      <w:tr>
        <w:trPr>
          <w:trHeight w:val="241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1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"Простое предложение"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3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38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15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998339" w:id="27"/>
    <w:p>
      <w:pPr>
        <w:sectPr>
          <w:pgSz w:w="16383" w:h="11906" w:orient="landscape"/>
        </w:sectPr>
      </w:pPr>
    </w:p>
    <w:bookmarkEnd w:id="27"/>
    <w:bookmarkEnd w:id="26"/>
    <w:bookmarkStart w:name="block-46998332" w:id="2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6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998332" w:id="29"/>
    <w:p>
      <w:pPr>
        <w:sectPr>
          <w:pgSz w:w="16383" w:h="11906" w:orient="landscape"/>
        </w:sectPr>
      </w:pPr>
    </w:p>
    <w:bookmarkEnd w:id="29"/>
    <w:bookmarkEnd w:id="28"/>
    <w:bookmarkStart w:name="block-46998338" w:id="3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ce57170-aafe-4279-bc99-7e0b1532e74c" w:id="31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bookmarkEnd w:id="31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f6c4fe85-87f1-4037-9dc4-845745bb7b9d" w:id="32"/>
      <w:r>
        <w:rPr>
          <w:rFonts w:ascii="Times New Roman" w:hAnsi="Times New Roman"/>
          <w:b w:val="false"/>
          <w:i w:val="false"/>
          <w:color w:val="000000"/>
          <w:sz w:val="28"/>
        </w:rPr>
        <w:t>1 Сайт Министерства образования и науки РФ http://www.mon.gov.ru</w:t>
      </w:r>
      <w:bookmarkEnd w:id="32"/>
      <w:r>
        <w:rPr>
          <w:sz w:val="28"/>
        </w:rPr>
        <w:br/>
      </w:r>
      <w:bookmarkStart w:name="f6c4fe85-87f1-4037-9dc4-845745bb7b9d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 Сайт Рособразования http://www.ed.gov.ru</w:t>
      </w:r>
      <w:bookmarkEnd w:id="33"/>
      <w:r>
        <w:rPr>
          <w:sz w:val="28"/>
        </w:rPr>
        <w:br/>
      </w:r>
      <w:bookmarkStart w:name="f6c4fe85-87f1-4037-9dc4-845745bb7b9d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 Федеральный портал «Российское образование» http://www.edu.ru</w:t>
      </w:r>
      <w:bookmarkEnd w:id="34"/>
      <w:r>
        <w:rPr>
          <w:sz w:val="28"/>
        </w:rPr>
        <w:br/>
      </w:r>
      <w:bookmarkStart w:name="f6c4fe85-87f1-4037-9dc4-845745bb7b9d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 Российский образовательный портал http://www.school.edu.ru</w:t>
      </w:r>
      <w:bookmarkEnd w:id="35"/>
      <w:r>
        <w:rPr>
          <w:sz w:val="28"/>
        </w:rPr>
        <w:br/>
      </w:r>
      <w:bookmarkStart w:name="f6c4fe85-87f1-4037-9dc4-845745bb7b9d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Каталог учебных изданий, электронного оборудования и</w:t>
      </w:r>
      <w:bookmarkEnd w:id="36"/>
      <w:r>
        <w:rPr>
          <w:sz w:val="28"/>
        </w:rPr>
        <w:br/>
      </w:r>
      <w:bookmarkStart w:name="f6c4fe85-87f1-4037-9dc4-845745bb7b9d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электронных образовательных ресурсов для общего образования 1-4 класс http://www.ndce.edu.ru</w:t>
      </w:r>
      <w:bookmarkEnd w:id="37"/>
    </w:p>
    <w:bookmarkStart w:name="block-46998338" w:id="38"/>
    <w:p>
      <w:pPr>
        <w:sectPr>
          <w:pgSz w:w="11906" w:h="16383" w:orient="portrait"/>
        </w:sectPr>
      </w:pPr>
    </w:p>
    <w:bookmarkEnd w:id="38"/>
    <w:bookmarkEnd w:id="3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25cca" Type="http://schemas.openxmlformats.org/officeDocument/2006/relationships/hyperlink" Id="rId322"/>
    <Relationship TargetMode="External" Target="https://m.edsoo.ru/f842009a" Type="http://schemas.openxmlformats.org/officeDocument/2006/relationships/hyperlink" Id="rId323"/>
    <Relationship TargetMode="External" Target="https://m.edsoo.ru/f84228ae" Type="http://schemas.openxmlformats.org/officeDocument/2006/relationships/hyperlink" Id="rId324"/>
    <Relationship TargetMode="External" Target="https://m.edsoo.ru/f8422d40" Type="http://schemas.openxmlformats.org/officeDocument/2006/relationships/hyperlink" Id="rId325"/>
    <Relationship TargetMode="External" Target="https://m.edsoo.ru/f8421238" Type="http://schemas.openxmlformats.org/officeDocument/2006/relationships/hyperlink" Id="rId326"/>
    <Relationship TargetMode="External" Target="https://m.edsoo.ru/f8428c7c" Type="http://schemas.openxmlformats.org/officeDocument/2006/relationships/hyperlink" Id="rId327"/>
    <Relationship TargetMode="External" Target="https://m.edsoo.ru/f8423038" Type="http://schemas.openxmlformats.org/officeDocument/2006/relationships/hyperlink" Id="rId328"/>
    <Relationship TargetMode="External" Target="https://m.edsoo.ru/f8421800" Type="http://schemas.openxmlformats.org/officeDocument/2006/relationships/hyperlink" Id="rId329"/>
    <Relationship TargetMode="External" Target="https://m.edsoo.ru/f8422494" Type="http://schemas.openxmlformats.org/officeDocument/2006/relationships/hyperlink" Id="rId330"/>
    <Relationship TargetMode="External" Target="https://m.edsoo.ru/f842163e" Type="http://schemas.openxmlformats.org/officeDocument/2006/relationships/hyperlink" Id="rId331"/>
    <Relationship TargetMode="External" Target="https://m.edsoo.ru/f842da88" Type="http://schemas.openxmlformats.org/officeDocument/2006/relationships/hyperlink" Id="rId332"/>
    <Relationship TargetMode="External" Target="https://m.edsoo.ru/f8425ea0" Type="http://schemas.openxmlformats.org/officeDocument/2006/relationships/hyperlink" Id="rId333"/>
    <Relationship TargetMode="External" Target="https://m.edsoo.ru/f84219d6" Type="http://schemas.openxmlformats.org/officeDocument/2006/relationships/hyperlink" Id="rId334"/>
    <Relationship TargetMode="External" Target="https://m.edsoo.ru/f842b42c" Type="http://schemas.openxmlformats.org/officeDocument/2006/relationships/hyperlink" Id="rId335"/>
    <Relationship TargetMode="External" Target="https://m.edsoo.ru/f842b648" Type="http://schemas.openxmlformats.org/officeDocument/2006/relationships/hyperlink" Id="rId336"/>
    <Relationship TargetMode="External" Target="https://m.edsoo.ru/f8421c24" Type="http://schemas.openxmlformats.org/officeDocument/2006/relationships/hyperlink" Id="rId337"/>
    <Relationship TargetMode="External" Target="https://m.edsoo.ru/f8421e54" Type="http://schemas.openxmlformats.org/officeDocument/2006/relationships/hyperlink" Id="rId338"/>
    <Relationship TargetMode="External" Target="https://m.edsoo.ru/f84220ca" Type="http://schemas.openxmlformats.org/officeDocument/2006/relationships/hyperlink" Id="rId339"/>
    <Relationship TargetMode="External" Target="https://m.edsoo.ru/f84222d2" Type="http://schemas.openxmlformats.org/officeDocument/2006/relationships/hyperlink" Id="rId340"/>
    <Relationship TargetMode="External" Target="https://m.edsoo.ru/f842a6b2" Type="http://schemas.openxmlformats.org/officeDocument/2006/relationships/hyperlink" Id="rId341"/>
    <Relationship TargetMode="External" Target="https://m.edsoo.ru/f842a6b2" Type="http://schemas.openxmlformats.org/officeDocument/2006/relationships/hyperlink" Id="rId342"/>
    <Relationship TargetMode="External" Target="https://m.edsoo.ru/f84239ca" Type="http://schemas.openxmlformats.org/officeDocument/2006/relationships/hyperlink" Id="rId343"/>
    <Relationship TargetMode="External" Target="https://m.edsoo.ru/f8423b6e" Type="http://schemas.openxmlformats.org/officeDocument/2006/relationships/hyperlink" Id="rId344"/>
    <Relationship TargetMode="External" Target="https://m.edsoo.ru/f8424190" Type="http://schemas.openxmlformats.org/officeDocument/2006/relationships/hyperlink" Id="rId345"/>
    <Relationship TargetMode="External" Target="https://m.edsoo.ru/f8423826" Type="http://schemas.openxmlformats.org/officeDocument/2006/relationships/hyperlink" Id="rId346"/>
    <Relationship TargetMode="External" Target="https://m.edsoo.ru/f8428268" Type="http://schemas.openxmlformats.org/officeDocument/2006/relationships/hyperlink" Id="rId347"/>
    <Relationship TargetMode="External" Target="https://m.edsoo.ru/f8422ac0" Type="http://schemas.openxmlformats.org/officeDocument/2006/relationships/hyperlink" Id="rId348"/>
    <Relationship TargetMode="External" Target="https://m.edsoo.ru/f8423682" Type="http://schemas.openxmlformats.org/officeDocument/2006/relationships/hyperlink" Id="rId349"/>
    <Relationship TargetMode="External" Target="https://m.edsoo.ru/f8423d3a" Type="http://schemas.openxmlformats.org/officeDocument/2006/relationships/hyperlink" Id="rId350"/>
    <Relationship TargetMode="External" Target="https://m.edsoo.ru/f84248ca" Type="http://schemas.openxmlformats.org/officeDocument/2006/relationships/hyperlink" Id="rId351"/>
    <Relationship TargetMode="External" Target="https://m.edsoo.ru/f8424a96" Type="http://schemas.openxmlformats.org/officeDocument/2006/relationships/hyperlink" Id="rId352"/>
    <Relationship TargetMode="External" Target="https://m.edsoo.ru/f8423f9c" Type="http://schemas.openxmlformats.org/officeDocument/2006/relationships/hyperlink" Id="rId353"/>
    <Relationship TargetMode="External" Target="https://m.edsoo.ru/f8424532" Type="http://schemas.openxmlformats.org/officeDocument/2006/relationships/hyperlink" Id="rId354"/>
    <Relationship TargetMode="External" Target="https://m.edsoo.ru/f84252c0" Type="http://schemas.openxmlformats.org/officeDocument/2006/relationships/hyperlink" Id="rId355"/>
    <Relationship TargetMode="External" Target="https://m.edsoo.ru/f8426be8" Type="http://schemas.openxmlformats.org/officeDocument/2006/relationships/hyperlink" Id="rId356"/>
    <Relationship TargetMode="External" Target="https://m.edsoo.ru/f8427142" Type="http://schemas.openxmlformats.org/officeDocument/2006/relationships/hyperlink" Id="rId357"/>
    <Relationship TargetMode="External" Target="https://m.edsoo.ru/f84250e0" Type="http://schemas.openxmlformats.org/officeDocument/2006/relationships/hyperlink" Id="rId358"/>
    <Relationship TargetMode="External" Target="https://m.edsoo.ru/f8426080" Type="http://schemas.openxmlformats.org/officeDocument/2006/relationships/hyperlink" Id="rId359"/>
    <Relationship TargetMode="External" Target="https://m.edsoo.ru/f8434a54" Type="http://schemas.openxmlformats.org/officeDocument/2006/relationships/hyperlink" Id="rId360"/>
    <Relationship TargetMode="External" Target="https://m.edsoo.ru/f8430904" Type="http://schemas.openxmlformats.org/officeDocument/2006/relationships/hyperlink" Id="rId361"/>
    <Relationship TargetMode="External" Target="https://m.edsoo.ru/f8426dd2" Type="http://schemas.openxmlformats.org/officeDocument/2006/relationships/hyperlink" Id="rId362"/>
    <Relationship TargetMode="External" Target="https://m.edsoo.ru/f8426f80" Type="http://schemas.openxmlformats.org/officeDocument/2006/relationships/hyperlink" Id="rId363"/>
    <Relationship TargetMode="External" Target="https://m.edsoo.ru/f8426f80" Type="http://schemas.openxmlformats.org/officeDocument/2006/relationships/hyperlink" Id="rId364"/>
    <Relationship TargetMode="External" Target="https://m.edsoo.ru/f84276d8" Type="http://schemas.openxmlformats.org/officeDocument/2006/relationships/hyperlink" Id="rId365"/>
    <Relationship TargetMode="External" Target="https://m.edsoo.ru/f8427d36" Type="http://schemas.openxmlformats.org/officeDocument/2006/relationships/hyperlink" Id="rId366"/>
    <Relationship TargetMode="External" Target="https://m.edsoo.ru/f84284ac" Type="http://schemas.openxmlformats.org/officeDocument/2006/relationships/hyperlink" Id="rId367"/>
    <Relationship TargetMode="External" Target="https://m.edsoo.ru/f8428aec" Type="http://schemas.openxmlformats.org/officeDocument/2006/relationships/hyperlink" Id="rId368"/>
    <Relationship TargetMode="External" Target="https://m.edsoo.ru/f84291f4" Type="http://schemas.openxmlformats.org/officeDocument/2006/relationships/hyperlink" Id="rId369"/>
    <Relationship TargetMode="External" Target="https://m.edsoo.ru/f84293ca" Type="http://schemas.openxmlformats.org/officeDocument/2006/relationships/hyperlink" Id="rId370"/>
    <Relationship TargetMode="External" Target="https://m.edsoo.ru/f842900a" Type="http://schemas.openxmlformats.org/officeDocument/2006/relationships/hyperlink" Id="rId371"/>
    <Relationship TargetMode="External" Target="https://m.edsoo.ru/f84296c2" Type="http://schemas.openxmlformats.org/officeDocument/2006/relationships/hyperlink" Id="rId372"/>
    <Relationship TargetMode="External" Target="https://m.edsoo.ru/f8429ec4" Type="http://schemas.openxmlformats.org/officeDocument/2006/relationships/hyperlink" Id="rId373"/>
    <Relationship TargetMode="External" Target="https://m.edsoo.ru/f8429906" Type="http://schemas.openxmlformats.org/officeDocument/2006/relationships/hyperlink" Id="rId374"/>
    <Relationship TargetMode="External" Target="https://m.edsoo.ru/f842a086" Type="http://schemas.openxmlformats.org/officeDocument/2006/relationships/hyperlink" Id="rId375"/>
    <Relationship TargetMode="External" Target="https://m.edsoo.ru/f842a23e" Type="http://schemas.openxmlformats.org/officeDocument/2006/relationships/hyperlink" Id="rId376"/>
    <Relationship TargetMode="External" Target="https://m.edsoo.ru/f842b152" Type="http://schemas.openxmlformats.org/officeDocument/2006/relationships/hyperlink" Id="rId377"/>
    <Relationship TargetMode="External" Target="https://m.edsoo.ru/f842b878" Type="http://schemas.openxmlformats.org/officeDocument/2006/relationships/hyperlink" Id="rId378"/>
    <Relationship TargetMode="External" Target="https://m.edsoo.ru/f842a23e" Type="http://schemas.openxmlformats.org/officeDocument/2006/relationships/hyperlink" Id="rId379"/>
    <Relationship TargetMode="External" Target="https://m.edsoo.ru/f842ba62" Type="http://schemas.openxmlformats.org/officeDocument/2006/relationships/hyperlink" Id="rId380"/>
    <Relationship TargetMode="External" Target="https://m.edsoo.ru/f842bd28" Type="http://schemas.openxmlformats.org/officeDocument/2006/relationships/hyperlink" Id="rId381"/>
    <Relationship TargetMode="External" Target="https://m.edsoo.ru/f842bf44" Type="http://schemas.openxmlformats.org/officeDocument/2006/relationships/hyperlink" Id="rId382"/>
    <Relationship TargetMode="External" Target="https://m.edsoo.ru/f8423272" Type="http://schemas.openxmlformats.org/officeDocument/2006/relationships/hyperlink" Id="rId383"/>
    <Relationship TargetMode="External" Target="https://m.edsoo.ru/f8424f28" Type="http://schemas.openxmlformats.org/officeDocument/2006/relationships/hyperlink" Id="rId384"/>
    <Relationship TargetMode="External" Target="https://m.edsoo.ru/f84234ca" Type="http://schemas.openxmlformats.org/officeDocument/2006/relationships/hyperlink" Id="rId385"/>
    <Relationship TargetMode="External" Target="https://m.edsoo.ru/f842c110" Type="http://schemas.openxmlformats.org/officeDocument/2006/relationships/hyperlink" Id="rId386"/>
    <Relationship TargetMode="External" Target="https://m.edsoo.ru/f842c32c" Type="http://schemas.openxmlformats.org/officeDocument/2006/relationships/hyperlink" Id="rId387"/>
    <Relationship TargetMode="External" Target="https://m.edsoo.ru/f842c53e" Type="http://schemas.openxmlformats.org/officeDocument/2006/relationships/hyperlink" Id="rId388"/>
    <Relationship TargetMode="External" Target="https://m.edsoo.ru/f842c958" Type="http://schemas.openxmlformats.org/officeDocument/2006/relationships/hyperlink" Id="rId389"/>
    <Relationship TargetMode="External" Target="https://m.edsoo.ru/f842cb2e" Type="http://schemas.openxmlformats.org/officeDocument/2006/relationships/hyperlink" Id="rId390"/>
    <Relationship TargetMode="External" Target="https://m.edsoo.ru/f842d240" Type="http://schemas.openxmlformats.org/officeDocument/2006/relationships/hyperlink" Id="rId391"/>
    <Relationship TargetMode="External" Target="https://m.edsoo.ru/f842d47a" Type="http://schemas.openxmlformats.org/officeDocument/2006/relationships/hyperlink" Id="rId392"/>
    <Relationship TargetMode="External" Target="https://m.edsoo.ru/f842900a" Type="http://schemas.openxmlformats.org/officeDocument/2006/relationships/hyperlink" Id="rId393"/>
    <Relationship TargetMode="External" Target="https://m.edsoo.ru/f842e38e" Type="http://schemas.openxmlformats.org/officeDocument/2006/relationships/hyperlink" Id="rId394"/>
    <Relationship TargetMode="External" Target="https://m.edsoo.ru/f842d682" Type="http://schemas.openxmlformats.org/officeDocument/2006/relationships/hyperlink" Id="rId395"/>
    <Relationship TargetMode="External" Target="https://m.edsoo.ru/f842d894" Type="http://schemas.openxmlformats.org/officeDocument/2006/relationships/hyperlink" Id="rId396"/>
    <Relationship TargetMode="External" Target="https://m.edsoo.ru/f842e974" Type="http://schemas.openxmlformats.org/officeDocument/2006/relationships/hyperlink" Id="rId397"/>
    <Relationship TargetMode="External" Target="https://m.edsoo.ru/f842c750" Type="http://schemas.openxmlformats.org/officeDocument/2006/relationships/hyperlink" Id="rId398"/>
    <Relationship TargetMode="External" Target="https://m.edsoo.ru/f842e56e" Type="http://schemas.openxmlformats.org/officeDocument/2006/relationships/hyperlink" Id="rId399"/>
    <Relationship TargetMode="External" Target="https://m.edsoo.ru/f841f168" Type="http://schemas.openxmlformats.org/officeDocument/2006/relationships/hyperlink" Id="rId400"/>
    <Relationship TargetMode="External" Target="https://m.edsoo.ru/f841f938" Type="http://schemas.openxmlformats.org/officeDocument/2006/relationships/hyperlink" Id="rId401"/>
    <Relationship TargetMode="External" Target="https://m.edsoo.ru/f842e758" Type="http://schemas.openxmlformats.org/officeDocument/2006/relationships/hyperlink" Id="rId402"/>
    <Relationship TargetMode="External" Target="https://m.edsoo.ru/f842f036" Type="http://schemas.openxmlformats.org/officeDocument/2006/relationships/hyperlink" Id="rId403"/>
    <Relationship TargetMode="External" Target="https://m.edsoo.ru/f842eb5e" Type="http://schemas.openxmlformats.org/officeDocument/2006/relationships/hyperlink" Id="rId404"/>
    <Relationship TargetMode="External" Target="https://m.edsoo.ru/f842edb6" Type="http://schemas.openxmlformats.org/officeDocument/2006/relationships/hyperlink" Id="rId405"/>
    <Relationship TargetMode="External" Target="https://m.edsoo.ru/f842f3a6" Type="http://schemas.openxmlformats.org/officeDocument/2006/relationships/hyperlink" Id="rId406"/>
    <Relationship TargetMode="External" Target="https://m.edsoo.ru/f842fbda" Type="http://schemas.openxmlformats.org/officeDocument/2006/relationships/hyperlink" Id="rId407"/>
    <Relationship TargetMode="External" Target="https://m.edsoo.ru/f842fa4a" Type="http://schemas.openxmlformats.org/officeDocument/2006/relationships/hyperlink" Id="rId408"/>
    <Relationship TargetMode="External" Target="https://m.edsoo.ru/f842fea0" Type="http://schemas.openxmlformats.org/officeDocument/2006/relationships/hyperlink" Id="rId409"/>
    <Relationship TargetMode="External" Target="https://m.edsoo.ru/f842f1f8" Type="http://schemas.openxmlformats.org/officeDocument/2006/relationships/hyperlink" Id="rId410"/>
    <Relationship TargetMode="External" Target="https://m.edsoo.ru/f8430526" Type="http://schemas.openxmlformats.org/officeDocument/2006/relationships/hyperlink" Id="rId411"/>
    <Relationship TargetMode="External" Target="https://m.edsoo.ru/f8430710" Type="http://schemas.openxmlformats.org/officeDocument/2006/relationships/hyperlink" Id="rId412"/>
    <Relationship TargetMode="External" Target="https://m.edsoo.ru/f8430ff8" Type="http://schemas.openxmlformats.org/officeDocument/2006/relationships/hyperlink" Id="rId413"/>
    <Relationship TargetMode="External" Target="https://m.edsoo.ru/f842623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1f708" Type="http://schemas.openxmlformats.org/officeDocument/2006/relationships/hyperlink" Id="rId418"/>
    <Relationship TargetMode="External" Target="https://m.edsoo.ru/f841f50a" Type="http://schemas.openxmlformats.org/officeDocument/2006/relationships/hyperlink" Id="rId419"/>
    <Relationship TargetMode="External" Target="https://m.edsoo.ru/f841f35c" Type="http://schemas.openxmlformats.org/officeDocument/2006/relationships/hyperlink" Id="rId420"/>
    <Relationship TargetMode="External" Target="https://m.edsoo.ru/f84313a4" Type="http://schemas.openxmlformats.org/officeDocument/2006/relationships/hyperlink" Id="rId421"/>
    <Relationship TargetMode="External" Target="https://m.edsoo.ru/f8431746" Type="http://schemas.openxmlformats.org/officeDocument/2006/relationships/hyperlink" Id="rId422"/>
    <Relationship TargetMode="External" Target="https://m.edsoo.ru/f843191c" Type="http://schemas.openxmlformats.org/officeDocument/2006/relationships/hyperlink" Id="rId423"/>
    <Relationship TargetMode="External" Target="https://m.edsoo.ru/f84321b4" Type="http://schemas.openxmlformats.org/officeDocument/2006/relationships/hyperlink" Id="rId424"/>
    <Relationship TargetMode="External" Target="https://m.edsoo.ru/f843233a" Type="http://schemas.openxmlformats.org/officeDocument/2006/relationships/hyperlink" Id="rId425"/>
    <Relationship TargetMode="External" Target="https://m.edsoo.ru/f8431fd4" Type="http://schemas.openxmlformats.org/officeDocument/2006/relationships/hyperlink" Id="rId426"/>
    <Relationship TargetMode="External" Target="https://m.edsoo.ru/f8433cda" Type="http://schemas.openxmlformats.org/officeDocument/2006/relationships/hyperlink" Id="rId427"/>
    <Relationship TargetMode="External" Target="https://m.edsoo.ru/f8432768" Type="http://schemas.openxmlformats.org/officeDocument/2006/relationships/hyperlink" Id="rId428"/>
    <Relationship TargetMode="External" Target="https://m.edsoo.ru/f8432a1a" Type="http://schemas.openxmlformats.org/officeDocument/2006/relationships/hyperlink" Id="rId429"/>
    <Relationship TargetMode="External" Target="https://m.edsoo.ru/f8432d80" Type="http://schemas.openxmlformats.org/officeDocument/2006/relationships/hyperlink" Id="rId430"/>
    <Relationship TargetMode="External" Target="https://m.edsoo.ru/f843303c" Type="http://schemas.openxmlformats.org/officeDocument/2006/relationships/hyperlink" Id="rId431"/>
    <Relationship TargetMode="External" Target="https://m.edsoo.ru/f8433500" Type="http://schemas.openxmlformats.org/officeDocument/2006/relationships/hyperlink" Id="rId432"/>
    <Relationship TargetMode="External" Target="https://m.edsoo.ru/f843337a" Type="http://schemas.openxmlformats.org/officeDocument/2006/relationships/hyperlink" Id="rId433"/>
    <Relationship TargetMode="External" Target="https://m.edsoo.ru/f8434072" Type="http://schemas.openxmlformats.org/officeDocument/2006/relationships/hyperlink" Id="rId434"/>
    <Relationship TargetMode="External" Target="https://m.edsoo.ru/f84343e2" Type="http://schemas.openxmlformats.org/officeDocument/2006/relationships/hyperlink" Id="rId435"/>
    <Relationship TargetMode="External" Target="https://m.edsoo.ru/f8434784" Type="http://schemas.openxmlformats.org/officeDocument/2006/relationships/hyperlink" Id="rId436"/>
    <Relationship TargetMode="External" Target="https://m.edsoo.ru/f8433af0" Type="http://schemas.openxmlformats.org/officeDocument/2006/relationships/hyperlink" Id="rId437"/>
    <Relationship TargetMode="External" Target="https://m.edsoo.ru/f84287ae" Type="http://schemas.openxmlformats.org/officeDocument/2006/relationships/hyperlink" Id="rId438"/>
    <Relationship TargetMode="External" Target="https://m.edsoo.ru/f8434c84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b10" Type="http://schemas.openxmlformats.org/officeDocument/2006/relationships/hyperlink" Id="rId445"/>
    <Relationship TargetMode="External" Target="https://m.edsoo.ru/f8436caa" Type="http://schemas.openxmlformats.org/officeDocument/2006/relationships/hyperlink" Id="rId446"/>
    <Relationship TargetMode="External" Target="https://m.edsoo.ru/f8436ffc" Type="http://schemas.openxmlformats.org/officeDocument/2006/relationships/hyperlink" Id="rId447"/>
    <Relationship TargetMode="External" Target="https://m.edsoo.ru/f843508a" Type="http://schemas.openxmlformats.org/officeDocument/2006/relationships/hyperlink" Id="rId448"/>
    <Relationship TargetMode="External" Target="https://m.edsoo.ru/f8435378" Type="http://schemas.openxmlformats.org/officeDocument/2006/relationships/hyperlink" Id="rId449"/>
    <Relationship TargetMode="External" Target="https://m.edsoo.ru/f84351f2" Type="http://schemas.openxmlformats.org/officeDocument/2006/relationships/hyperlink" Id="rId450"/>
    <Relationship TargetMode="External" Target="https://m.edsoo.ru/f843d6f4" Type="http://schemas.openxmlformats.org/officeDocument/2006/relationships/hyperlink" Id="rId451"/>
    <Relationship TargetMode="External" Target="https://m.edsoo.ru/f8445a70" Type="http://schemas.openxmlformats.org/officeDocument/2006/relationships/hyperlink" Id="rId452"/>
    <Relationship TargetMode="External" Target="https://m.edsoo.ru/f84378da" Type="http://schemas.openxmlformats.org/officeDocument/2006/relationships/hyperlink" Id="rId453"/>
    <Relationship TargetMode="External" Target="https://m.edsoo.ru/f8436e12" Type="http://schemas.openxmlformats.org/officeDocument/2006/relationships/hyperlink" Id="rId454"/>
    <Relationship TargetMode="External" Target="https://m.edsoo.ru/f84371d2" Type="http://schemas.openxmlformats.org/officeDocument/2006/relationships/hyperlink" Id="rId455"/>
    <Relationship TargetMode="External" Target="https://m.edsoo.ru/f8437344" Type="http://schemas.openxmlformats.org/officeDocument/2006/relationships/hyperlink" Id="rId456"/>
    <Relationship TargetMode="External" Target="https://m.edsoo.ru/f84374ac" Type="http://schemas.openxmlformats.org/officeDocument/2006/relationships/hyperlink" Id="rId457"/>
    <Relationship TargetMode="External" Target="https://m.edsoo.ru/f843565c" Type="http://schemas.openxmlformats.org/officeDocument/2006/relationships/hyperlink" Id="rId458"/>
    <Relationship TargetMode="External" Target="https://m.edsoo.ru/f843a800" Type="http://schemas.openxmlformats.org/officeDocument/2006/relationships/hyperlink" Id="rId459"/>
    <Relationship TargetMode="External" Target="https://m.edsoo.ru/f843a67a" Type="http://schemas.openxmlformats.org/officeDocument/2006/relationships/hyperlink" Id="rId460"/>
    <Relationship TargetMode="External" Target="https://m.edsoo.ru/f8437c72" Type="http://schemas.openxmlformats.org/officeDocument/2006/relationships/hyperlink" Id="rId461"/>
    <Relationship TargetMode="External" Target="https://m.edsoo.ru/f8439ff4" Type="http://schemas.openxmlformats.org/officeDocument/2006/relationships/hyperlink" Id="rId462"/>
    <Relationship TargetMode="External" Target="https://m.edsoo.ru/f843ac10" Type="http://schemas.openxmlformats.org/officeDocument/2006/relationships/hyperlink" Id="rId463"/>
    <Relationship TargetMode="External" Target="https://m.edsoo.ru/fa250a60" Type="http://schemas.openxmlformats.org/officeDocument/2006/relationships/hyperlink" Id="rId464"/>
    <Relationship TargetMode="External" Target="https://m.edsoo.ru/f8438276" Type="http://schemas.openxmlformats.org/officeDocument/2006/relationships/hyperlink" Id="rId465"/>
    <Relationship TargetMode="External" Target="https://m.edsoo.ru/f8437fb0" Type="http://schemas.openxmlformats.org/officeDocument/2006/relationships/hyperlink" Id="rId466"/>
    <Relationship TargetMode="External" Target="https://m.edsoo.ru/f843b818" Type="http://schemas.openxmlformats.org/officeDocument/2006/relationships/hyperlink" Id="rId467"/>
    <Relationship TargetMode="External" Target="https://m.edsoo.ru/f843c42a" Type="http://schemas.openxmlformats.org/officeDocument/2006/relationships/hyperlink" Id="rId468"/>
    <Relationship TargetMode="External" Target="https://m.edsoo.ru/f843c984" Type="http://schemas.openxmlformats.org/officeDocument/2006/relationships/hyperlink" Id="rId469"/>
    <Relationship TargetMode="External" Target="https://m.edsoo.ru/f843c7c2" Type="http://schemas.openxmlformats.org/officeDocument/2006/relationships/hyperlink" Id="rId470"/>
    <Relationship TargetMode="External" Target="https://m.edsoo.ru/f8438122" Type="http://schemas.openxmlformats.org/officeDocument/2006/relationships/hyperlink" Id="rId471"/>
    <Relationship TargetMode="External" Target="https://m.edsoo.ru/f843caec" Type="http://schemas.openxmlformats.org/officeDocument/2006/relationships/hyperlink" Id="rId472"/>
    <Relationship TargetMode="External" Target="https://m.edsoo.ru/fa250a60" Type="http://schemas.openxmlformats.org/officeDocument/2006/relationships/hyperlink" Id="rId473"/>
    <Relationship TargetMode="External" Target="https://m.edsoo.ru/fa250baa" Type="http://schemas.openxmlformats.org/officeDocument/2006/relationships/hyperlink" Id="rId474"/>
    <Relationship TargetMode="External" Target="https://m.edsoo.ru/f843cc40" Type="http://schemas.openxmlformats.org/officeDocument/2006/relationships/hyperlink" Id="rId475"/>
    <Relationship TargetMode="External" Target="https://m.edsoo.ru/f843cda8" Type="http://schemas.openxmlformats.org/officeDocument/2006/relationships/hyperlink" Id="rId476"/>
    <Relationship TargetMode="External" Target="https://m.edsoo.ru/f843cefc" Type="http://schemas.openxmlformats.org/officeDocument/2006/relationships/hyperlink" Id="rId477"/>
    <Relationship TargetMode="External" Target="https://m.edsoo.ru/f844369e" Type="http://schemas.openxmlformats.org/officeDocument/2006/relationships/hyperlink" Id="rId478"/>
    <Relationship TargetMode="External" Target="https://m.edsoo.ru/f843966c" Type="http://schemas.openxmlformats.org/officeDocument/2006/relationships/hyperlink" Id="rId479"/>
    <Relationship TargetMode="External" Target="https://m.edsoo.ru/f843d866" Type="http://schemas.openxmlformats.org/officeDocument/2006/relationships/hyperlink" Id="rId480"/>
    <Relationship TargetMode="External" Target="https://m.edsoo.ru/f843dce4" Type="http://schemas.openxmlformats.org/officeDocument/2006/relationships/hyperlink" Id="rId481"/>
    <Relationship TargetMode="External" Target="https://m.edsoo.ru/f843f210" Type="http://schemas.openxmlformats.org/officeDocument/2006/relationships/hyperlink" Id="rId482"/>
    <Relationship TargetMode="External" Target="https://m.edsoo.ru/fa25110e" Type="http://schemas.openxmlformats.org/officeDocument/2006/relationships/hyperlink" Id="rId483"/>
    <Relationship TargetMode="External" Target="https://m.edsoo.ru/f843fcd8" Type="http://schemas.openxmlformats.org/officeDocument/2006/relationships/hyperlink" Id="rId484"/>
    <Relationship TargetMode="External" Target="https://m.edsoo.ru/f84401e2" Type="http://schemas.openxmlformats.org/officeDocument/2006/relationships/hyperlink" Id="rId485"/>
    <Relationship TargetMode="External" Target="https://m.edsoo.ru/f843f7c4" Type="http://schemas.openxmlformats.org/officeDocument/2006/relationships/hyperlink" Id="rId486"/>
    <Relationship TargetMode="External" Target="https://m.edsoo.ru/f8440408" Type="http://schemas.openxmlformats.org/officeDocument/2006/relationships/hyperlink" Id="rId487"/>
    <Relationship TargetMode="External" Target="https://m.edsoo.ru/f844052a" Type="http://schemas.openxmlformats.org/officeDocument/2006/relationships/hyperlink" Id="rId488"/>
    <Relationship TargetMode="External" Target="https://m.edsoo.ru/f843fa44" Type="http://schemas.openxmlformats.org/officeDocument/2006/relationships/hyperlink" Id="rId489"/>
    <Relationship TargetMode="External" Target="https://m.edsoo.ru/f843f90e" Type="http://schemas.openxmlformats.org/officeDocument/2006/relationships/hyperlink" Id="rId490"/>
    <Relationship TargetMode="External" Target="https://m.edsoo.ru/f8440732" Type="http://schemas.openxmlformats.org/officeDocument/2006/relationships/hyperlink" Id="rId491"/>
    <Relationship TargetMode="External" Target="https://m.edsoo.ru/f844087c" Type="http://schemas.openxmlformats.org/officeDocument/2006/relationships/hyperlink" Id="rId492"/>
    <Relationship TargetMode="External" Target="https://m.edsoo.ru/f8441d08" Type="http://schemas.openxmlformats.org/officeDocument/2006/relationships/hyperlink" Id="rId493"/>
    <Relationship TargetMode="External" Target="https://m.edsoo.ru/f84410a6" Type="http://schemas.openxmlformats.org/officeDocument/2006/relationships/hyperlink" Id="rId494"/>
    <Relationship TargetMode="External" Target="https://m.edsoo.ru/f84412f4" Type="http://schemas.openxmlformats.org/officeDocument/2006/relationships/hyperlink" Id="rId495"/>
    <Relationship TargetMode="External" Target="https://m.edsoo.ru/f844157e" Type="http://schemas.openxmlformats.org/officeDocument/2006/relationships/hyperlink" Id="rId496"/>
    <Relationship TargetMode="External" Target="https://m.edsoo.ru/f8441466" Type="http://schemas.openxmlformats.org/officeDocument/2006/relationships/hyperlink" Id="rId497"/>
    <Relationship TargetMode="External" Target="https://m.edsoo.ru/f844168c" Type="http://schemas.openxmlformats.org/officeDocument/2006/relationships/hyperlink" Id="rId498"/>
    <Relationship TargetMode="External" Target="https://m.edsoo.ru/f844179a" Type="http://schemas.openxmlformats.org/officeDocument/2006/relationships/hyperlink" Id="rId499"/>
    <Relationship TargetMode="External" Target="https://m.edsoo.ru/f844219a" Type="http://schemas.openxmlformats.org/officeDocument/2006/relationships/hyperlink" Id="rId500"/>
    <Relationship TargetMode="External" Target="https://m.edsoo.ru/f8442a6e" Type="http://schemas.openxmlformats.org/officeDocument/2006/relationships/hyperlink" Id="rId501"/>
    <Relationship TargetMode="External" Target="https://m.edsoo.ru/f8442b90" Type="http://schemas.openxmlformats.org/officeDocument/2006/relationships/hyperlink" Id="rId502"/>
    <Relationship TargetMode="External" Target="https://m.edsoo.ru/f8442cb2" Type="http://schemas.openxmlformats.org/officeDocument/2006/relationships/hyperlink" Id="rId503"/>
    <Relationship TargetMode="External" Target="https://m.edsoo.ru/f8441e2a" Type="http://schemas.openxmlformats.org/officeDocument/2006/relationships/hyperlink" Id="rId504"/>
    <Relationship TargetMode="External" Target="https://m.edsoo.ru/f84412f4" Type="http://schemas.openxmlformats.org/officeDocument/2006/relationships/hyperlink" Id="rId505"/>
    <Relationship TargetMode="External" Target="https://m.edsoo.ru/f843db72" Type="http://schemas.openxmlformats.org/officeDocument/2006/relationships/hyperlink" Id="rId506"/>
    <Relationship TargetMode="External" Target="https://m.edsoo.ru/f844304a" Type="http://schemas.openxmlformats.org/officeDocument/2006/relationships/hyperlink" Id="rId507"/>
    <Relationship TargetMode="External" Target="https://m.edsoo.ru/f8443180" Type="http://schemas.openxmlformats.org/officeDocument/2006/relationships/hyperlink" Id="rId508"/>
    <Relationship TargetMode="External" Target="https://m.edsoo.ru/f8441f4c" Type="http://schemas.openxmlformats.org/officeDocument/2006/relationships/hyperlink" Id="rId509"/>
    <Relationship TargetMode="External" Target="https://m.edsoo.ru/f84437ca" Type="http://schemas.openxmlformats.org/officeDocument/2006/relationships/hyperlink" Id="rId510"/>
    <Relationship TargetMode="External" Target="https://m.edsoo.ru/f84437ca" Type="http://schemas.openxmlformats.org/officeDocument/2006/relationships/hyperlink" Id="rId511"/>
    <Relationship TargetMode="External" Target="https://m.edsoo.ru/f84383ca" Type="http://schemas.openxmlformats.org/officeDocument/2006/relationships/hyperlink" Id="rId512"/>
    <Relationship TargetMode="External" Target="https://m.edsoo.ru/f8443298" Type="http://schemas.openxmlformats.org/officeDocument/2006/relationships/hyperlink" Id="rId513"/>
    <Relationship TargetMode="External" Target="https://m.edsoo.ru/f84418c6" Type="http://schemas.openxmlformats.org/officeDocument/2006/relationships/hyperlink" Id="rId514"/>
    <Relationship TargetMode="External" Target="https://m.edsoo.ru/fa251244" Type="http://schemas.openxmlformats.org/officeDocument/2006/relationships/hyperlink" Id="rId515"/>
    <Relationship TargetMode="External" Target="https://m.edsoo.ru/fa2513de" Type="http://schemas.openxmlformats.org/officeDocument/2006/relationships/hyperlink" Id="rId516"/>
    <Relationship TargetMode="External" Target="https://m.edsoo.ru/f8435af7" Type="http://schemas.openxmlformats.org/officeDocument/2006/relationships/hyperlink" Id="rId517"/>
    <Relationship TargetMode="External" Target="https://m.edsoo.ru/f8435af8" Type="http://schemas.openxmlformats.org/officeDocument/2006/relationships/hyperlink" Id="rId518"/>
    <Relationship TargetMode="External" Target="https://m.edsoo.ru/f8435c42" Type="http://schemas.openxmlformats.org/officeDocument/2006/relationships/hyperlink" Id="rId519"/>
    <Relationship TargetMode="External" Target="https://m.edsoo.ru/f8438e60" Type="http://schemas.openxmlformats.org/officeDocument/2006/relationships/hyperlink" Id="rId520"/>
    <Relationship TargetMode="External" Target="https://m.edsoo.ru/f8439018" Type="http://schemas.openxmlformats.org/officeDocument/2006/relationships/hyperlink" Id="rId521"/>
    <Relationship TargetMode="External" Target="https://m.edsoo.ru/f8443b1c" Type="http://schemas.openxmlformats.org/officeDocument/2006/relationships/hyperlink" Id="rId522"/>
    <Relationship TargetMode="External" Target="https://m.edsoo.ru/f8443c3e" Type="http://schemas.openxmlformats.org/officeDocument/2006/relationships/hyperlink" Id="rId523"/>
    <Relationship TargetMode="External" Target="https://m.edsoo.ru/f8443ee6" Type="http://schemas.openxmlformats.org/officeDocument/2006/relationships/hyperlink" Id="rId524"/>
    <Relationship TargetMode="External" Target="https://m.edsoo.ru/f8443dc4" Type="http://schemas.openxmlformats.org/officeDocument/2006/relationships/hyperlink" Id="rId525"/>
    <Relationship TargetMode="External" Target="https://m.edsoo.ru/f844436e" Type="http://schemas.openxmlformats.org/officeDocument/2006/relationships/hyperlink" Id="rId526"/>
    <Relationship TargetMode="External" Target="https://m.edsoo.ru/f84444d6" Type="http://schemas.openxmlformats.org/officeDocument/2006/relationships/hyperlink" Id="rId527"/>
    <Relationship TargetMode="External" Target="https://m.edsoo.ru/f843b67e" Type="http://schemas.openxmlformats.org/officeDocument/2006/relationships/hyperlink" Id="rId528"/>
    <Relationship TargetMode="External" Target="https://m.edsoo.ru/fa250cea" Type="http://schemas.openxmlformats.org/officeDocument/2006/relationships/hyperlink" Id="rId529"/>
    <Relationship TargetMode="External" Target="https://m.edsoo.ru/f84445f8" Type="http://schemas.openxmlformats.org/officeDocument/2006/relationships/hyperlink" Id="rId530"/>
    <Relationship TargetMode="External" Target="https://m.edsoo.ru/f84448dc" Type="http://schemas.openxmlformats.org/officeDocument/2006/relationships/hyperlink" Id="rId531"/>
    <Relationship TargetMode="External" Target="https://m.edsoo.ru/f8444f3a" Type="http://schemas.openxmlformats.org/officeDocument/2006/relationships/hyperlink" Id="rId532"/>
    <Relationship TargetMode="External" Target="https://m.edsoo.ru/f84451ba" Type="http://schemas.openxmlformats.org/officeDocument/2006/relationships/hyperlink" Id="rId533"/>
    <Relationship TargetMode="External" Target="https://m.edsoo.ru/f84453f4" Type="http://schemas.openxmlformats.org/officeDocument/2006/relationships/hyperlink" Id="rId534"/>
    <Relationship TargetMode="External" Target="https://m.edsoo.ru/f84456e2" Type="http://schemas.openxmlformats.org/officeDocument/2006/relationships/hyperlink" Id="rId535"/>
    <Relationship TargetMode="External" Target="https://m.edsoo.ru/f84456e2" Type="http://schemas.openxmlformats.org/officeDocument/2006/relationships/hyperlink" Id="rId536"/>
    <Relationship TargetMode="External" Target="https://m.edsoo.ru/f84456e2" Type="http://schemas.openxmlformats.org/officeDocument/2006/relationships/hyperlink" Id="rId537"/>
    <Relationship TargetMode="External" Target="https://m.edsoo.ru/f843aabc" Type="http://schemas.openxmlformats.org/officeDocument/2006/relationships/hyperlink" Id="rId538"/>
    <Relationship TargetMode="External" Target="https://m.edsoo.ru/fa251c12" Type="http://schemas.openxmlformats.org/officeDocument/2006/relationships/hyperlink" Id="rId539"/>
    <Relationship TargetMode="External" Target="https://m.edsoo.ru/fa251adc" Type="http://schemas.openxmlformats.org/officeDocument/2006/relationships/hyperlink" Id="rId540"/>
    <Relationship TargetMode="External" Target="https://m.edsoo.ru/f8436818" Type="http://schemas.openxmlformats.org/officeDocument/2006/relationships/hyperlink" Id="rId541"/>
    <Relationship TargetMode="External" Target="https://m.edsoo.ru/fa250646" Type="http://schemas.openxmlformats.org/officeDocument/2006/relationships/hyperlink" Id="rId542"/>
    <Relationship TargetMode="External" Target="https://m.edsoo.ru/f843698a" Type="http://schemas.openxmlformats.org/officeDocument/2006/relationships/hyperlink" Id="rId543"/>
    <Relationship TargetMode="External" Target="https://m.edsoo.ru/f84354ea" Type="http://schemas.openxmlformats.org/officeDocument/2006/relationships/hyperlink" Id="rId544"/>
    <Relationship TargetMode="External" Target="https://m.edsoo.ru/f843f67a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